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869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Вандера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9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18810586240918066463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20.06.2025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672653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18810586240918066463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18810586240918066463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.09.2024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.11.2024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0412365400725008692520133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28614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9rplc-13">
    <w:name w:val="cat-ExternalSystemDefined grp-29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1rplc-31">
    <w:name w:val="cat-UserDefined grp-31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DFD-25C4-42CD-B495-C9797D80A252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